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recurrence    </w:t>
      </w:r>
      <w:r>
        <w:t xml:space="preserve">   Rehabilitation    </w:t>
      </w:r>
      <w:r>
        <w:t xml:space="preserve">   Intoxication    </w:t>
      </w:r>
      <w:r>
        <w:t xml:space="preserve">   Dopamine    </w:t>
      </w:r>
      <w:r>
        <w:t xml:space="preserve">   Euphoria    </w:t>
      </w:r>
      <w:r>
        <w:t xml:space="preserve">   Dependence    </w:t>
      </w:r>
      <w:r>
        <w:t xml:space="preserve">   Codependency    </w:t>
      </w:r>
      <w:r>
        <w:t xml:space="preserve">   Addiction    </w:t>
      </w:r>
      <w:r>
        <w:t xml:space="preserve">   abstinence    </w:t>
      </w:r>
      <w:r>
        <w:t xml:space="preserve">   change    </w:t>
      </w:r>
      <w:r>
        <w:t xml:space="preserve">   new beginnings    </w:t>
      </w:r>
      <w:r>
        <w:t xml:space="preserve">   disease    </w:t>
      </w:r>
      <w:r>
        <w:t xml:space="preserve">   support    </w:t>
      </w:r>
      <w:r>
        <w:t xml:space="preserve">   resilient    </w:t>
      </w:r>
      <w:r>
        <w:t xml:space="preserve">   group therapy    </w:t>
      </w:r>
      <w:r>
        <w:t xml:space="preserve">   sober    </w:t>
      </w:r>
      <w:r>
        <w:t xml:space="preserve">   substance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Words</dc:title>
  <dcterms:created xsi:type="dcterms:W3CDTF">2021-10-11T15:18:48Z</dcterms:created>
  <dcterms:modified xsi:type="dcterms:W3CDTF">2021-10-11T15:18:48Z</dcterms:modified>
</cp:coreProperties>
</file>