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</w:t>
      </w:r>
    </w:p>
    <w:p>
      <w:pPr>
        <w:pStyle w:val="Questions"/>
      </w:pPr>
      <w:r>
        <w:t xml:space="preserve">1. ATCDID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ELREPAS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UDLA NGDISSOIA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IOGCPN ILSKLS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NGRVAIC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NOSUBOXE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RVLOTVII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SITBHA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OTSIVPEI PROTUPS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GRSGETRI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ORNETUI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UBSAESNTC SEU OREDSRID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READRW WAAPTHY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CCOHIE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ESIEADS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ASRTM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12 PSTE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DDCELITUEB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ARHM IODTNRECU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XNAENLRTOE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PEER PPSRUOT UPGOR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NPORSOS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</dc:title>
  <dcterms:created xsi:type="dcterms:W3CDTF">2022-01-24T03:41:30Z</dcterms:created>
  <dcterms:modified xsi:type="dcterms:W3CDTF">2022-01-24T03:41:30Z</dcterms:modified>
</cp:coreProperties>
</file>