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Stability    </w:t>
      </w:r>
      <w:r>
        <w:t xml:space="preserve">   Friends    </w:t>
      </w:r>
      <w:r>
        <w:t xml:space="preserve">   Self Advocacy    </w:t>
      </w:r>
      <w:r>
        <w:t xml:space="preserve">   Support    </w:t>
      </w:r>
      <w:r>
        <w:t xml:space="preserve">   Peer    </w:t>
      </w:r>
      <w:r>
        <w:t xml:space="preserve">   Significant Other    </w:t>
      </w:r>
      <w:r>
        <w:t xml:space="preserve">   Family    </w:t>
      </w:r>
      <w:r>
        <w:t xml:space="preserve">   Change    </w:t>
      </w:r>
      <w:r>
        <w:t xml:space="preserve">   Accountable    </w:t>
      </w:r>
      <w:r>
        <w:t xml:space="preserve">   Hope    </w:t>
      </w:r>
      <w:r>
        <w:t xml:space="preserve">   Encouragement    </w:t>
      </w:r>
      <w:r>
        <w:t xml:space="preserve">   Successful    </w:t>
      </w:r>
      <w:r>
        <w:t xml:space="preserve">   Responsibility    </w:t>
      </w:r>
      <w:r>
        <w:t xml:space="preserve">   Resilient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Words</dc:title>
  <dcterms:created xsi:type="dcterms:W3CDTF">2021-10-11T15:18:39Z</dcterms:created>
  <dcterms:modified xsi:type="dcterms:W3CDTF">2021-10-11T15:18:39Z</dcterms:modified>
</cp:coreProperties>
</file>