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group    </w:t>
      </w:r>
      <w:r>
        <w:t xml:space="preserve">   grace    </w:t>
      </w:r>
      <w:r>
        <w:t xml:space="preserve">   acceptance    </w:t>
      </w:r>
      <w:r>
        <w:t xml:space="preserve">   higherpower    </w:t>
      </w:r>
      <w:r>
        <w:t xml:space="preserve">   support    </w:t>
      </w:r>
      <w:r>
        <w:t xml:space="preserve">   sober    </w:t>
      </w:r>
      <w:r>
        <w:t xml:space="preserve">   12steps    </w:t>
      </w:r>
      <w:r>
        <w:t xml:space="preserve">   honesty    </w:t>
      </w:r>
      <w:r>
        <w:t xml:space="preserve">   gratitude    </w:t>
      </w:r>
      <w:r>
        <w:t xml:space="preserve">   treatment    </w:t>
      </w:r>
      <w:r>
        <w:t xml:space="preserve">   healing    </w:t>
      </w:r>
      <w:r>
        <w:t xml:space="preserve">   sponsor    </w:t>
      </w:r>
      <w:r>
        <w:t xml:space="preserve">   meetings    </w:t>
      </w:r>
      <w:r>
        <w:t xml:space="preserve">   hope    </w:t>
      </w:r>
      <w:r>
        <w:t xml:space="preserve">   serenity    </w:t>
      </w:r>
      <w:r>
        <w:t xml:space="preserve">   surrender    </w:t>
      </w:r>
      <w:r>
        <w:t xml:space="preserve">   desperation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Wordsearch</dc:title>
  <dcterms:created xsi:type="dcterms:W3CDTF">2021-10-11T15:18:56Z</dcterms:created>
  <dcterms:modified xsi:type="dcterms:W3CDTF">2021-10-11T15:18:56Z</dcterms:modified>
</cp:coreProperties>
</file>