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 NEW WAY OF LIFE    </w:t>
      </w:r>
      <w:r>
        <w:t xml:space="preserve">   ACCOUNTABILITY    </w:t>
      </w:r>
      <w:r>
        <w:t xml:space="preserve">   FRIENDSHIPS    </w:t>
      </w:r>
      <w:r>
        <w:t xml:space="preserve">   FAMILY    </w:t>
      </w:r>
      <w:r>
        <w:t xml:space="preserve">   ONE DAY AT A TIME    </w:t>
      </w:r>
      <w:r>
        <w:t xml:space="preserve">   EMPLOYMENT    </w:t>
      </w:r>
      <w:r>
        <w:t xml:space="preserve">   RESPONSIBILITY    </w:t>
      </w:r>
      <w:r>
        <w:t xml:space="preserve">   MEDICATIONS    </w:t>
      </w:r>
      <w:r>
        <w:t xml:space="preserve">   COMMUNITY    </w:t>
      </w:r>
      <w:r>
        <w:t xml:space="preserve">   MEETINGS    </w:t>
      </w:r>
      <w:r>
        <w:t xml:space="preserve">   CLEAN    </w:t>
      </w:r>
      <w:r>
        <w:t xml:space="preserve">   FORGIVENESS    </w:t>
      </w:r>
      <w:r>
        <w:t xml:space="preserve">   FREEDOM    </w:t>
      </w:r>
      <w:r>
        <w:t xml:space="preserve">   HIGHER POWER    </w:t>
      </w:r>
      <w:r>
        <w:t xml:space="preserve">   FAITH    </w:t>
      </w:r>
      <w:r>
        <w:t xml:space="preserve">   LOVE    </w:t>
      </w:r>
      <w:r>
        <w:t xml:space="preserve">   RESPECT    </w:t>
      </w:r>
      <w:r>
        <w:t xml:space="preserve">   HOPE    </w:t>
      </w:r>
      <w:r>
        <w:t xml:space="preserve">   SURENDER    </w:t>
      </w:r>
      <w:r>
        <w:t xml:space="preserve">   HUMBLE    </w:t>
      </w:r>
      <w:r>
        <w:t xml:space="preserve">   TWELVE STEPS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2021-10-11T15:18:13Z</dcterms:created>
  <dcterms:modified xsi:type="dcterms:W3CDTF">2021-10-11T15:18:13Z</dcterms:modified>
</cp:coreProperties>
</file>