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and Mental Health Words</w:t>
      </w:r>
    </w:p>
    <w:p>
      <w:pPr>
        <w:pStyle w:val="Questions"/>
      </w:pPr>
      <w:r>
        <w:t xml:space="preserve">1. DNAIDCITO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LMATNE HAHLTE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RBOSE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BSIOYTRE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UDGSR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MSEEFEETLS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HLLCOOA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HESNIPPSA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HTREYAP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EOREYVCR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ERSPNSO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ETERTTMNA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BLOAPIR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YNXAITE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SESIORNEPD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and Mental Health Words</dc:title>
  <dcterms:created xsi:type="dcterms:W3CDTF">2021-10-11T15:18:42Z</dcterms:created>
  <dcterms:modified xsi:type="dcterms:W3CDTF">2021-10-11T15:18:42Z</dcterms:modified>
</cp:coreProperties>
</file>