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CHURCH    </w:t>
      </w:r>
      <w:r>
        <w:t xml:space="preserve">   DESIRE    </w:t>
      </w:r>
      <w:r>
        <w:t xml:space="preserve">   SAFE PEOPLE    </w:t>
      </w:r>
      <w:r>
        <w:t xml:space="preserve">   ENCOURAGEMENT    </w:t>
      </w:r>
      <w:r>
        <w:t xml:space="preserve">   MEETINGS    </w:t>
      </w:r>
      <w:r>
        <w:t xml:space="preserve">   POWER    </w:t>
      </w:r>
      <w:r>
        <w:t xml:space="preserve">   HARD WORK    </w:t>
      </w:r>
      <w:r>
        <w:t xml:space="preserve">   STRENGTH    </w:t>
      </w:r>
      <w:r>
        <w:t xml:space="preserve">   CHANGE    </w:t>
      </w:r>
      <w:r>
        <w:t xml:space="preserve">   ACCEPTANCE    </w:t>
      </w:r>
      <w:r>
        <w:t xml:space="preserve">   FAITH    </w:t>
      </w:r>
      <w:r>
        <w:t xml:space="preserve">   JESUS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2021-10-11T15:18:16Z</dcterms:created>
  <dcterms:modified xsi:type="dcterms:W3CDTF">2021-10-11T15:18:16Z</dcterms:modified>
</cp:coreProperties>
</file>