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proof but it's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lost all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of our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Happened before we came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we do away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 religious life but with belief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Usually while detoxing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9th step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must be crushed in order to stay sober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have this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and using only bring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things as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positivity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peace with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phrase when drinking and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thing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Relying on this helps in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Listening for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be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Gotta take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2021-10-11T15:18:46Z</dcterms:created>
  <dcterms:modified xsi:type="dcterms:W3CDTF">2021-10-11T15:18:46Z</dcterms:modified>
</cp:coreProperties>
</file>