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self care    </w:t>
      </w:r>
      <w:r>
        <w:t xml:space="preserve">   positive affirmation    </w:t>
      </w:r>
      <w:r>
        <w:t xml:space="preserve">   treatment    </w:t>
      </w:r>
      <w:r>
        <w:t xml:space="preserve">   sober living    </w:t>
      </w:r>
      <w:r>
        <w:t xml:space="preserve">   addiction    </w:t>
      </w:r>
      <w:r>
        <w:t xml:space="preserve">   positivity    </w:t>
      </w:r>
      <w:r>
        <w:t xml:space="preserve">   motivation    </w:t>
      </w:r>
      <w:r>
        <w:t xml:space="preserve">   anxiety    </w:t>
      </w:r>
      <w:r>
        <w:t xml:space="preserve">   tremors    </w:t>
      </w:r>
      <w:r>
        <w:t xml:space="preserve">   manipulate    </w:t>
      </w:r>
      <w:r>
        <w:t xml:space="preserve">   fear    </w:t>
      </w:r>
      <w:r>
        <w:t xml:space="preserve">   love    </w:t>
      </w:r>
      <w:r>
        <w:t xml:space="preserve">   codependent    </w:t>
      </w:r>
      <w:r>
        <w:t xml:space="preserve">   medication    </w:t>
      </w:r>
      <w:r>
        <w:t xml:space="preserve">   detox    </w:t>
      </w:r>
      <w:r>
        <w:t xml:space="preserve">   alcohol    </w:t>
      </w:r>
      <w:r>
        <w:t xml:space="preserve">   drugs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2021-10-11T15:18:23Z</dcterms:created>
  <dcterms:modified xsi:type="dcterms:W3CDTF">2021-10-11T15:18:23Z</dcterms:modified>
</cp:coreProperties>
</file>