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behavior stopped for a while, then reoccurred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can not stop certain behaviors, these behaviors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good to attend these to receive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used for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assigned this when you get in trouble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of different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Thoughts in your head that lead to negative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Practicing this can help you avoid negative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this happens, 911 should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Experiencing this can create thinking errors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 puzzle</dc:title>
  <dcterms:created xsi:type="dcterms:W3CDTF">2021-10-11T15:18:51Z</dcterms:created>
  <dcterms:modified xsi:type="dcterms:W3CDTF">2021-10-11T15:18:51Z</dcterms:modified>
</cp:coreProperties>
</file>