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Recovery </w:t>
      </w:r>
    </w:p>
    <w:p>
      <w:pPr>
        <w:pStyle w:val="Questions"/>
      </w:pPr>
      <w:r>
        <w:t xml:space="preserve">1. IIDCAOTND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NDEEDEPCNOT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NCOCAEI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LOAOCLH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E-MTEESSFLE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PAERELS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ILUSITYRTPIA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RINILMCA JSEIUTC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EACCTAPCEN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EATRGUDTI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GDUR OF CHEIOC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2021-10-11T15:18:26Z</dcterms:created>
  <dcterms:modified xsi:type="dcterms:W3CDTF">2021-10-11T15:18:26Z</dcterms:modified>
</cp:coreProperties>
</file>