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Colin    </w:t>
      </w:r>
      <w:r>
        <w:t xml:space="preserve">   relaxed    </w:t>
      </w:r>
      <w:r>
        <w:t xml:space="preserve">   new beginning    </w:t>
      </w:r>
      <w:r>
        <w:t xml:space="preserve">   opportunity    </w:t>
      </w:r>
      <w:r>
        <w:t xml:space="preserve">   courage    </w:t>
      </w:r>
      <w:r>
        <w:t xml:space="preserve">   hygiene    </w:t>
      </w:r>
      <w:r>
        <w:t xml:space="preserve">   sadness    </w:t>
      </w:r>
      <w:r>
        <w:t xml:space="preserve">   reality    </w:t>
      </w:r>
      <w:r>
        <w:t xml:space="preserve">   passion    </w:t>
      </w:r>
      <w:r>
        <w:t xml:space="preserve">   happy    </w:t>
      </w:r>
      <w:r>
        <w:t xml:space="preserve">   leadership    </w:t>
      </w:r>
      <w:r>
        <w:t xml:space="preserve">   self esteem    </w:t>
      </w:r>
      <w:r>
        <w:t xml:space="preserve">   secure    </w:t>
      </w:r>
      <w:r>
        <w:t xml:space="preserve">   knowledge    </w:t>
      </w:r>
      <w:r>
        <w:t xml:space="preserve">   confidence    </w:t>
      </w:r>
      <w:r>
        <w:t xml:space="preserve">   respect    </w:t>
      </w:r>
      <w:r>
        <w:t xml:space="preserve">   calm    </w:t>
      </w:r>
      <w:r>
        <w:t xml:space="preserve">   successful    </w:t>
      </w:r>
      <w:r>
        <w:t xml:space="preserve">   healthy    </w:t>
      </w:r>
      <w:r>
        <w:t xml:space="preserve">   sanity    </w:t>
      </w:r>
      <w:r>
        <w:t xml:space="preserve">   healing    </w:t>
      </w:r>
      <w:r>
        <w:t xml:space="preserve">   i will win    </w:t>
      </w:r>
      <w:r>
        <w:t xml:space="preserve">   prayer    </w:t>
      </w:r>
      <w:r>
        <w:t xml:space="preserve">   nausea    </w:t>
      </w:r>
      <w:r>
        <w:t xml:space="preserve">   anxiety    </w:t>
      </w:r>
      <w:r>
        <w:t xml:space="preserve">   depression    </w:t>
      </w:r>
      <w:r>
        <w:t xml:space="preserve">   positive    </w:t>
      </w:r>
      <w:r>
        <w:t xml:space="preserve">   serenity    </w:t>
      </w:r>
      <w:r>
        <w:t xml:space="preserve">   relapse    </w:t>
      </w:r>
      <w:r>
        <w:t xml:space="preserve">   struggle    </w:t>
      </w:r>
      <w:r>
        <w:t xml:space="preserve">   motivation    </w:t>
      </w:r>
      <w:r>
        <w:t xml:space="preserve">   strong    </w:t>
      </w:r>
      <w:r>
        <w:t xml:space="preserve">   goals    </w:t>
      </w:r>
      <w:r>
        <w:t xml:space="preserve">   keepitsimple    </w:t>
      </w:r>
      <w:r>
        <w:t xml:space="preserve">   onedayatatime    </w:t>
      </w:r>
      <w:r>
        <w:t xml:space="preserve">   letgoletgod    </w:t>
      </w:r>
      <w:r>
        <w:t xml:space="preserve">   slogans    </w:t>
      </w:r>
      <w:r>
        <w:t xml:space="preserve">   addiction    </w:t>
      </w:r>
      <w:r>
        <w:t xml:space="preserve">   meetings    </w:t>
      </w:r>
      <w:r>
        <w:t xml:space="preserve">   jesus christ    </w:t>
      </w:r>
      <w:r>
        <w:t xml:space="preserve">   higher power    </w:t>
      </w:r>
      <w:r>
        <w:t xml:space="preserve">   love    </w:t>
      </w:r>
      <w:r>
        <w:t xml:space="preserve">   sobriety    </w:t>
      </w:r>
      <w:r>
        <w:t xml:space="preserve">   stability    </w:t>
      </w:r>
      <w:r>
        <w:t xml:space="preserve">   mental health    </w:t>
      </w:r>
      <w:r>
        <w:t xml:space="preserve">   sober    </w:t>
      </w:r>
      <w:r>
        <w:t xml:space="preserve">   Support system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2021-10-11T15:18:28Z</dcterms:created>
  <dcterms:modified xsi:type="dcterms:W3CDTF">2021-10-11T15:18:28Z</dcterms:modified>
</cp:coreProperties>
</file>