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scramble</w:t>
      </w:r>
    </w:p>
    <w:p>
      <w:pPr>
        <w:pStyle w:val="Questions"/>
      </w:pPr>
      <w:r>
        <w:t xml:space="preserve">1. ATINBCNEES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HTTAMIANEMHEMPE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NOEHIR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RYTAPHE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YEEVCROR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TEYOSRBI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OSEBR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TEARTNEMT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OUNCCOCGIRR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RSECLOOUN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scramble</dc:title>
  <dcterms:created xsi:type="dcterms:W3CDTF">2021-10-11T15:19:34Z</dcterms:created>
  <dcterms:modified xsi:type="dcterms:W3CDTF">2021-10-11T15:19:34Z</dcterms:modified>
</cp:coreProperties>
</file>