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 scramble </w:t>
      </w:r>
    </w:p>
    <w:p>
      <w:pPr>
        <w:pStyle w:val="Questions"/>
      </w:pPr>
      <w:r>
        <w:t xml:space="preserve">1. OREREYCV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LAPESRE NREIOPEVTN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OHSICCOLAL YANMNOSO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JUTS ORF ODTYA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RED ORAD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CTEAU AERC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LWIERBYELT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ORESB IGLIVN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WTELEV STPES TO CEROERYV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NMOGIKS ONAICSETS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NNACAR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AIRMXT LDEOM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ERTTNEHI SOONM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IVILGN NI CNAEBAL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MIGRNNO IADOEMSNTTI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scramble </dc:title>
  <dcterms:created xsi:type="dcterms:W3CDTF">2021-10-11T15:18:16Z</dcterms:created>
  <dcterms:modified xsi:type="dcterms:W3CDTF">2021-10-11T15:18:16Z</dcterms:modified>
</cp:coreProperties>
</file>