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Recreated To Live In Harmony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Relationships    </w:t>
      </w:r>
      <w:r>
        <w:t xml:space="preserve">   Standing    </w:t>
      </w:r>
      <w:r>
        <w:t xml:space="preserve">   Social    </w:t>
      </w:r>
      <w:r>
        <w:t xml:space="preserve">   Nationality    </w:t>
      </w:r>
      <w:r>
        <w:t xml:space="preserve">   Status    </w:t>
      </w:r>
      <w:r>
        <w:t xml:space="preserve">   Equality    </w:t>
      </w:r>
      <w:r>
        <w:t xml:space="preserve">   Foundation    </w:t>
      </w:r>
      <w:r>
        <w:t xml:space="preserve">   Challenge    </w:t>
      </w:r>
      <w:r>
        <w:t xml:space="preserve">   Christ    </w:t>
      </w:r>
      <w:r>
        <w:t xml:space="preserve">   Jesus    </w:t>
      </w:r>
      <w:r>
        <w:t xml:space="preserve">   Worship    </w:t>
      </w:r>
      <w:r>
        <w:t xml:space="preserve">   Lessons    </w:t>
      </w:r>
      <w:r>
        <w:t xml:space="preserve">   Important    </w:t>
      </w:r>
      <w:r>
        <w:t xml:space="preserve">   Drama    </w:t>
      </w:r>
      <w:r>
        <w:t xml:space="preserve">   World    </w:t>
      </w:r>
      <w:r>
        <w:t xml:space="preserve">   Creator    </w:t>
      </w:r>
      <w:r>
        <w:t xml:space="preserve">   Holy    </w:t>
      </w:r>
      <w:r>
        <w:t xml:space="preserve">   Children    </w:t>
      </w:r>
      <w:r>
        <w:t xml:space="preserve">   Equal    </w:t>
      </w:r>
      <w:r>
        <w:t xml:space="preserve">   God    </w:t>
      </w:r>
      <w:r>
        <w:t xml:space="preserve">   Body    </w:t>
      </w:r>
      <w:r>
        <w:t xml:space="preserve">   Spirit    </w:t>
      </w:r>
      <w:r>
        <w:t xml:space="preserve">   Love    </w:t>
      </w:r>
      <w:r>
        <w:t xml:space="preserve">   Stress    </w:t>
      </w:r>
      <w:r>
        <w:t xml:space="preserve">   Joy    </w:t>
      </w:r>
      <w:r>
        <w:t xml:space="preserve">   Peace    </w:t>
      </w:r>
      <w:r>
        <w:t xml:space="preserve">   Harmony    </w:t>
      </w:r>
      <w:r>
        <w:t xml:space="preserve">   Live    </w:t>
      </w:r>
      <w:r>
        <w:t xml:space="preserve">   Recreated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Recreated To Live In Harmony</dc:title>
  <dcterms:created xsi:type="dcterms:W3CDTF">2021-10-11T15:18:03Z</dcterms:created>
  <dcterms:modified xsi:type="dcterms:W3CDTF">2021-10-11T15:18:03Z</dcterms:modified>
</cp:coreProperties>
</file>