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WATCHING    </w:t>
      </w:r>
      <w:r>
        <w:t xml:space="preserve">   HILLSTATION    </w:t>
      </w:r>
      <w:r>
        <w:t xml:space="preserve">   ACTIVITIES    </w:t>
      </w:r>
      <w:r>
        <w:t xml:space="preserve">   INDOOR    </w:t>
      </w:r>
      <w:r>
        <w:t xml:space="preserve">   OUTDOOR    </w:t>
      </w:r>
      <w:r>
        <w:t xml:space="preserve">   VACATION    </w:t>
      </w:r>
      <w:r>
        <w:t xml:space="preserve">   DIWALI    </w:t>
      </w:r>
      <w:r>
        <w:t xml:space="preserve">   CIRCUS    </w:t>
      </w:r>
      <w:r>
        <w:t xml:space="preserve">   PARTIES    </w:t>
      </w:r>
      <w:r>
        <w:t xml:space="preserve">   GAMES    </w:t>
      </w:r>
      <w:r>
        <w:t xml:space="preserve">   DANCE    </w:t>
      </w:r>
      <w:r>
        <w:t xml:space="preserve">   FESTIVALS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terms:created xsi:type="dcterms:W3CDTF">2021-10-11T15:18:51Z</dcterms:created>
  <dcterms:modified xsi:type="dcterms:W3CDTF">2021-10-11T15:18:51Z</dcterms:modified>
</cp:coreProperties>
</file>