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laughter    </w:t>
      </w:r>
      <w:r>
        <w:t xml:space="preserve">   dancing    </w:t>
      </w:r>
      <w:r>
        <w:t xml:space="preserve">   singing    </w:t>
      </w:r>
      <w:r>
        <w:t xml:space="preserve">   knitting    </w:t>
      </w:r>
      <w:r>
        <w:t xml:space="preserve">   cooking    </w:t>
      </w:r>
      <w:r>
        <w:t xml:space="preserve">   painting    </w:t>
      </w:r>
      <w:r>
        <w:t xml:space="preserve">   soccer    </w:t>
      </w:r>
      <w:r>
        <w:t xml:space="preserve">   movies    </w:t>
      </w:r>
      <w:r>
        <w:t xml:space="preserve">   park    </w:t>
      </w:r>
      <w:r>
        <w:t xml:space="preserve">   jogging    </w:t>
      </w:r>
      <w:r>
        <w:t xml:space="preserve">   basketball    </w:t>
      </w:r>
      <w:r>
        <w:t xml:space="preserve">   horseback    </w:t>
      </w:r>
      <w:r>
        <w:t xml:space="preserve">   Outburst    </w:t>
      </w:r>
      <w:r>
        <w:t xml:space="preserve">   travel    </w:t>
      </w:r>
      <w:r>
        <w:t xml:space="preserve">   bingo    </w:t>
      </w:r>
      <w:r>
        <w:t xml:space="preserve">   dominoes    </w:t>
      </w:r>
      <w:r>
        <w:t xml:space="preserve">   television    </w:t>
      </w:r>
      <w:r>
        <w:t xml:space="preserve">   walking    </w:t>
      </w:r>
      <w:r>
        <w:t xml:space="preserve">   bike    </w:t>
      </w:r>
      <w:r>
        <w:t xml:space="preserve">   board games    </w:t>
      </w:r>
      <w:r>
        <w:t xml:space="preserve">   cards    </w:t>
      </w:r>
      <w:r>
        <w:t xml:space="preserve">   uno    </w:t>
      </w:r>
      <w:r>
        <w:t xml:space="preserve">   drawing    </w:t>
      </w:r>
      <w:r>
        <w:t xml:space="preserve">   art    </w:t>
      </w:r>
      <w:r>
        <w:t xml:space="preserve">   music    </w:t>
      </w:r>
      <w:r>
        <w:t xml:space="preserve">   reading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</dc:title>
  <dcterms:created xsi:type="dcterms:W3CDTF">2021-10-11T15:19:00Z</dcterms:created>
  <dcterms:modified xsi:type="dcterms:W3CDTF">2021-10-11T15:19:00Z</dcterms:modified>
</cp:coreProperties>
</file>