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Playing Sports    </w:t>
      </w:r>
      <w:r>
        <w:t xml:space="preserve">   Exercise    </w:t>
      </w:r>
      <w:r>
        <w:t xml:space="preserve">   Swimming    </w:t>
      </w:r>
      <w:r>
        <w:t xml:space="preserve">   Computer Games    </w:t>
      </w:r>
      <w:r>
        <w:t xml:space="preserve">   Park    </w:t>
      </w:r>
      <w:r>
        <w:t xml:space="preserve">   Party    </w:t>
      </w:r>
      <w:r>
        <w:t xml:space="preserve">   Watching TV    </w:t>
      </w:r>
      <w:r>
        <w:t xml:space="preserve">   Reading    </w:t>
      </w:r>
      <w:r>
        <w:t xml:space="preserve">   Cinema    </w:t>
      </w:r>
      <w:r>
        <w:t xml:space="preserve">   Concert    </w:t>
      </w:r>
      <w:r>
        <w:t xml:space="preserve">   Cycling    </w:t>
      </w:r>
      <w:r>
        <w:t xml:space="preserve">   Shopping    </w:t>
      </w:r>
      <w:r>
        <w:t xml:space="preserve">   Cards    </w:t>
      </w:r>
      <w:r>
        <w:t xml:space="preserve">   Shuffleboard    </w:t>
      </w:r>
      <w:r>
        <w:t xml:space="preserve">   Knitting    </w:t>
      </w:r>
      <w:r>
        <w:t xml:space="preserve">   Family    </w:t>
      </w:r>
      <w:r>
        <w:t xml:space="preserve">   Walking    </w:t>
      </w:r>
      <w:r>
        <w:t xml:space="preserve">   Garden Party    </w:t>
      </w:r>
      <w:r>
        <w:t xml:space="preserve">   Painting    </w:t>
      </w:r>
      <w:r>
        <w:t xml:space="preserve">   Excursions    </w:t>
      </w:r>
      <w:r>
        <w:t xml:space="preserve">   Music    </w:t>
      </w:r>
      <w:r>
        <w:t xml:space="preserve">   Bean Bag Toss    </w:t>
      </w:r>
      <w:r>
        <w:t xml:space="preserve">   Bingo    </w:t>
      </w:r>
      <w:r>
        <w:t xml:space="preserve">   Bowling    </w:t>
      </w:r>
      <w:r>
        <w:t xml:space="preserve">   Fun    </w:t>
      </w:r>
      <w:r>
        <w:t xml:space="preserve">   Recreation    </w:t>
      </w:r>
      <w:r>
        <w:t xml:space="preserve">   Leisure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Recreation</dc:title>
  <dcterms:created xsi:type="dcterms:W3CDTF">2021-10-11T15:19:27Z</dcterms:created>
  <dcterms:modified xsi:type="dcterms:W3CDTF">2021-10-11T15:19:27Z</dcterms:modified>
</cp:coreProperties>
</file>