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pools    </w:t>
      </w:r>
      <w:r>
        <w:t xml:space="preserve">   friends    </w:t>
      </w:r>
      <w:r>
        <w:t xml:space="preserve">   coaches    </w:t>
      </w:r>
      <w:r>
        <w:t xml:space="preserve">   teams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summer programs    </w:t>
      </w:r>
      <w:r>
        <w:t xml:space="preserve">   sports    </w:t>
      </w:r>
      <w:r>
        <w:t xml:space="preserve">   complex    </w:t>
      </w:r>
      <w:r>
        <w:t xml:space="preserve">   recreation center    </w:t>
      </w:r>
      <w:r>
        <w:t xml:space="preserve">  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2021-10-11T15:18:10Z</dcterms:created>
  <dcterms:modified xsi:type="dcterms:W3CDTF">2021-10-11T15:18:10Z</dcterms:modified>
</cp:coreProperties>
</file>