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GYM    </w:t>
      </w:r>
      <w:r>
        <w:t xml:space="preserve">   DATING    </w:t>
      </w:r>
      <w:r>
        <w:t xml:space="preserve">   EPCOT    </w:t>
      </w:r>
      <w:r>
        <w:t xml:space="preserve">   GO-CART    </w:t>
      </w:r>
      <w:r>
        <w:t xml:space="preserve">   FENCING    </w:t>
      </w:r>
      <w:r>
        <w:t xml:space="preserve">   AIRBOATING    </w:t>
      </w:r>
      <w:r>
        <w:t xml:space="preserve">   APPLEDUNKING    </w:t>
      </w:r>
      <w:r>
        <w:t xml:space="preserve">   GOLF    </w:t>
      </w:r>
      <w:r>
        <w:t xml:space="preserve">   GAMES    </w:t>
      </w:r>
      <w:r>
        <w:t xml:space="preserve">   FISHING    </w:t>
      </w:r>
      <w:r>
        <w:t xml:space="preserve">   FLEAMARKET    </w:t>
      </w:r>
      <w:r>
        <w:t xml:space="preserve">   DODGEBALL    </w:t>
      </w:r>
      <w:r>
        <w:t xml:space="preserve">   FREEZETAG    </w:t>
      </w:r>
      <w:r>
        <w:t xml:space="preserve">   FOOTBALL    </w:t>
      </w:r>
      <w:r>
        <w:t xml:space="preserve">   EARTHDAY    </w:t>
      </w:r>
      <w:r>
        <w:t xml:space="preserve">   ERASERTAG    </w:t>
      </w:r>
      <w:r>
        <w:t xml:space="preserve">   DIVING    </w:t>
      </w:r>
      <w:r>
        <w:t xml:space="preserve">   DRUMCIRCLE    </w:t>
      </w:r>
      <w:r>
        <w:t xml:space="preserve">   DICE    </w:t>
      </w:r>
      <w:r>
        <w:t xml:space="preserve">   BELLYDANCE    </w:t>
      </w:r>
      <w:r>
        <w:t xml:space="preserve">   BOWLING    </w:t>
      </w:r>
      <w:r>
        <w:t xml:space="preserve">   BEACH    </w:t>
      </w:r>
      <w:r>
        <w:t xml:space="preserve">   BINGO    </w:t>
      </w:r>
      <w:r>
        <w:t xml:space="preserve">   ACTING    </w:t>
      </w:r>
      <w:r>
        <w:t xml:space="preserve">   ART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</dc:title>
  <dcterms:created xsi:type="dcterms:W3CDTF">2021-10-11T15:18:27Z</dcterms:created>
  <dcterms:modified xsi:type="dcterms:W3CDTF">2021-10-11T15:18:27Z</dcterms:modified>
</cp:coreProperties>
</file>