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Recreation &amp;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attending class    </w:t>
      </w:r>
      <w:r>
        <w:t xml:space="preserve">   learning an instrument    </w:t>
      </w:r>
      <w:r>
        <w:t xml:space="preserve">   movies    </w:t>
      </w:r>
      <w:r>
        <w:t xml:space="preserve">   church    </w:t>
      </w:r>
      <w:r>
        <w:t xml:space="preserve">   collecting antiques    </w:t>
      </w:r>
      <w:r>
        <w:t xml:space="preserve">   bicycling    </w:t>
      </w:r>
      <w:r>
        <w:t xml:space="preserve">   writing letters    </w:t>
      </w:r>
      <w:r>
        <w:t xml:space="preserve">   cards    </w:t>
      </w:r>
      <w:r>
        <w:t xml:space="preserve">   volunteering    </w:t>
      </w:r>
      <w:r>
        <w:t xml:space="preserve">   photography    </w:t>
      </w:r>
      <w:r>
        <w:t xml:space="preserve">   puzzles    </w:t>
      </w:r>
      <w:r>
        <w:t xml:space="preserve">   music    </w:t>
      </w:r>
      <w:r>
        <w:t xml:space="preserve">   bird watching    </w:t>
      </w:r>
      <w:r>
        <w:t xml:space="preserve">   treasure hunting    </w:t>
      </w:r>
      <w:r>
        <w:t xml:space="preserve">   gardening    </w:t>
      </w:r>
      <w:r>
        <w:t xml:space="preserve">   walking    </w:t>
      </w:r>
      <w:r>
        <w:t xml:space="preserve">   fishing    </w:t>
      </w:r>
      <w:r>
        <w:t xml:space="preserve">   arts    </w:t>
      </w:r>
      <w:r>
        <w:t xml:space="preserve">   praying    </w:t>
      </w:r>
      <w:r>
        <w:t xml:space="preserve">   reading    </w:t>
      </w:r>
      <w:r>
        <w:t xml:space="preserve">   exercising    </w:t>
      </w:r>
      <w:r>
        <w:t xml:space="preserve">   cooking    </w:t>
      </w:r>
      <w:r>
        <w:t xml:space="preserve">   board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&amp; Leisure</dc:title>
  <dcterms:created xsi:type="dcterms:W3CDTF">2021-10-11T15:19:14Z</dcterms:created>
  <dcterms:modified xsi:type="dcterms:W3CDTF">2021-10-11T15:19:14Z</dcterms:modified>
</cp:coreProperties>
</file>