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Recreation &amp; Leisure Activities</w:t>
      </w:r>
    </w:p>
    <w:p>
      <w:pPr>
        <w:pStyle w:val="Questions"/>
      </w:pPr>
      <w:r>
        <w:t xml:space="preserve">1. KHGIIN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YRAD AMGES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KONRIGW UTO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VMSIOE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DEGAINR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IMITNETODA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NGIALKW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ISNTEL OT MIUCS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DRBI TWGNCIAH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PGAICNKABCK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NGINUNR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AFCSRT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NIHFGIS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GWMNISIM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IGTNNPAI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&amp; Leisure Activities</dc:title>
  <dcterms:created xsi:type="dcterms:W3CDTF">2021-10-11T15:18:37Z</dcterms:created>
  <dcterms:modified xsi:type="dcterms:W3CDTF">2021-10-11T15:18:37Z</dcterms:modified>
</cp:coreProperties>
</file>