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activeminds    </w:t>
      </w:r>
      <w:r>
        <w:t xml:space="preserve">   art    </w:t>
      </w:r>
      <w:r>
        <w:t xml:space="preserve">   boardgames    </w:t>
      </w:r>
      <w:r>
        <w:t xml:space="preserve">   cards    </w:t>
      </w:r>
      <w:r>
        <w:t xml:space="preserve">   chillout    </w:t>
      </w:r>
      <w:r>
        <w:t xml:space="preserve">   crafts    </w:t>
      </w:r>
      <w:r>
        <w:t xml:space="preserve">   crossword    </w:t>
      </w:r>
      <w:r>
        <w:t xml:space="preserve">   distraction    </w:t>
      </w:r>
      <w:r>
        <w:t xml:space="preserve">   doddle    </w:t>
      </w:r>
      <w:r>
        <w:t xml:space="preserve">   draw    </w:t>
      </w:r>
      <w:r>
        <w:t xml:space="preserve">   enjoy    </w:t>
      </w:r>
      <w:r>
        <w:t xml:space="preserve">   exercise    </w:t>
      </w:r>
      <w:r>
        <w:t xml:space="preserve">   fun    </w:t>
      </w:r>
      <w:r>
        <w:t xml:space="preserve">   internet    </w:t>
      </w:r>
      <w:r>
        <w:t xml:space="preserve">   jigsaw    </w:t>
      </w:r>
      <w:r>
        <w:t xml:space="preserve">   keepbusy    </w:t>
      </w:r>
      <w:r>
        <w:t xml:space="preserve">   keyboard    </w:t>
      </w:r>
      <w:r>
        <w:t xml:space="preserve">   knitting    </w:t>
      </w:r>
      <w:r>
        <w:t xml:space="preserve">   magazine    </w:t>
      </w:r>
      <w:r>
        <w:t xml:space="preserve">   music    </w:t>
      </w:r>
      <w:r>
        <w:t xml:space="preserve">   newspaper    </w:t>
      </w:r>
      <w:r>
        <w:t xml:space="preserve">   paint    </w:t>
      </w:r>
      <w:r>
        <w:t xml:space="preserve">   pooltable    </w:t>
      </w:r>
      <w:r>
        <w:t xml:space="preserve">   punchbag    </w:t>
      </w:r>
      <w:r>
        <w:t xml:space="preserve">   quiz    </w:t>
      </w:r>
      <w:r>
        <w:t xml:space="preserve">   relax    </w:t>
      </w:r>
      <w:r>
        <w:t xml:space="preserve">   scrabble    </w:t>
      </w:r>
      <w:r>
        <w:t xml:space="preserve">   sewing    </w:t>
      </w:r>
      <w:r>
        <w:t xml:space="preserve">   sudoku    </w:t>
      </w:r>
      <w:r>
        <w:t xml:space="preserve">   wordsearch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Room</dc:title>
  <dcterms:created xsi:type="dcterms:W3CDTF">2021-10-11T15:17:56Z</dcterms:created>
  <dcterms:modified xsi:type="dcterms:W3CDTF">2021-10-11T15:17:56Z</dcterms:modified>
</cp:coreProperties>
</file>