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Recreation and recovery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people did AA have in 1939?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Italian game similar to bowling, but on the lawn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 that drinks again after being sober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returning to a normal state of health, mind, or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get together, gathering, assemble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restriction, obstacle, barrier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archery, baseball, tennis, 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treatment intended to relieve or heal a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many steps in AA/NA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enjoyable activity done during one's free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person that drinks again after being sober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angling, trawling, casting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boat with pointed ends, propelled by a paddle(s)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90 meetings, 90 days, 90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accomplishment of an aim or purpose, accomplish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who freely offers to take part in a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spending a vacation in a 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activity done for enjoyment when one is not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invisible, nameless, secrecy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extended period of leisure &amp; recreation, trip, break, time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day at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activity of eating a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supports, guides, a friend, mentor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step in recovery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breath slow, meditate, yoga, massage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process of making or becoming sound or healthy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name of Mr. 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higher 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feeling of emotional or physical tension, pressure, worry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independent, self-rule, not being imprisoned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Recreation and recovery crossword</dc:title>
  <dcterms:created xsi:type="dcterms:W3CDTF">2021-10-11T15:19:30Z</dcterms:created>
  <dcterms:modified xsi:type="dcterms:W3CDTF">2021-10-11T15:19:30Z</dcterms:modified>
</cp:coreProperties>
</file>