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Recreational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Behavior    </w:t>
      </w:r>
      <w:r>
        <w:t xml:space="preserve">   Boundaries    </w:t>
      </w:r>
      <w:r>
        <w:t xml:space="preserve">   Community    </w:t>
      </w:r>
      <w:r>
        <w:t xml:space="preserve">   Compassion    </w:t>
      </w:r>
      <w:r>
        <w:t xml:space="preserve">   Depression    </w:t>
      </w:r>
      <w:r>
        <w:t xml:space="preserve">   Emotional    </w:t>
      </w:r>
      <w:r>
        <w:t xml:space="preserve">   Exercise    </w:t>
      </w:r>
      <w:r>
        <w:t xml:space="preserve">   Games    </w:t>
      </w:r>
      <w:r>
        <w:t xml:space="preserve">   Group    </w:t>
      </w:r>
      <w:r>
        <w:t xml:space="preserve">   Health    </w:t>
      </w:r>
      <w:r>
        <w:t xml:space="preserve">   Humor    </w:t>
      </w:r>
      <w:r>
        <w:t xml:space="preserve">   Interventions    </w:t>
      </w:r>
      <w:r>
        <w:t xml:space="preserve">   Leisure    </w:t>
      </w:r>
      <w:r>
        <w:t xml:space="preserve">   Mental    </w:t>
      </w:r>
      <w:r>
        <w:t xml:space="preserve">   Music    </w:t>
      </w:r>
      <w:r>
        <w:t xml:space="preserve">   Physical    </w:t>
      </w:r>
      <w:r>
        <w:t xml:space="preserve">   Play    </w:t>
      </w:r>
      <w:r>
        <w:t xml:space="preserve">   Psychotherapy    </w:t>
      </w:r>
      <w:r>
        <w:t xml:space="preserve">   Puzzles    </w:t>
      </w:r>
      <w:r>
        <w:t xml:space="preserve">   Relaxation    </w:t>
      </w:r>
      <w:r>
        <w:t xml:space="preserve">   Social    </w:t>
      </w:r>
      <w:r>
        <w:t xml:space="preserve">   Spiritual    </w:t>
      </w:r>
      <w:r>
        <w:t xml:space="preserve">   Therapeutic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Recreational Therapy</dc:title>
  <dcterms:created xsi:type="dcterms:W3CDTF">2021-10-11T15:20:00Z</dcterms:created>
  <dcterms:modified xsi:type="dcterms:W3CDTF">2021-10-11T15:20:00Z</dcterms:modified>
</cp:coreProperties>
</file>