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Recruited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maniquered    </w:t>
      </w:r>
      <w:r>
        <w:t xml:space="preserve">   strategy    </w:t>
      </w:r>
      <w:r>
        <w:t xml:space="preserve">   offensive    </w:t>
      </w:r>
      <w:r>
        <w:t xml:space="preserve">   facility    </w:t>
      </w:r>
      <w:r>
        <w:t xml:space="preserve">   scoffed    </w:t>
      </w:r>
      <w:r>
        <w:t xml:space="preserve">   inhaled    </w:t>
      </w:r>
      <w:r>
        <w:t xml:space="preserve">   scornful    </w:t>
      </w:r>
      <w:r>
        <w:t xml:space="preserve">   listlessly    </w:t>
      </w:r>
      <w:r>
        <w:t xml:space="preserve">   satisfaction    </w:t>
      </w:r>
      <w:r>
        <w:t xml:space="preserve">   preering    </w:t>
      </w:r>
      <w:r>
        <w:t xml:space="preserve">   waiving    </w:t>
      </w:r>
      <w:r>
        <w:t xml:space="preserve">   limitations    </w:t>
      </w:r>
      <w:r>
        <w:t xml:space="preserve">   violation    </w:t>
      </w:r>
      <w:r>
        <w:t xml:space="preserve">   recruited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Recruited Word Search</dc:title>
  <dcterms:created xsi:type="dcterms:W3CDTF">2021-10-11T15:18:54Z</dcterms:created>
  <dcterms:modified xsi:type="dcterms:W3CDTF">2021-10-11T15:18:54Z</dcterms:modified>
</cp:coreProperties>
</file>