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Recruiters inundated as coronavirus takes toll on UK labour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interview    </w:t>
      </w:r>
      <w:r>
        <w:t xml:space="preserve">   wage    </w:t>
      </w:r>
      <w:r>
        <w:t xml:space="preserve">   permanent    </w:t>
      </w:r>
      <w:r>
        <w:t xml:space="preserve">   service    </w:t>
      </w:r>
      <w:r>
        <w:t xml:space="preserve">   redundant    </w:t>
      </w:r>
      <w:r>
        <w:t xml:space="preserve">   management    </w:t>
      </w:r>
      <w:r>
        <w:t xml:space="preserve">   government    </w:t>
      </w:r>
      <w:r>
        <w:t xml:space="preserve">   income    </w:t>
      </w:r>
      <w:r>
        <w:t xml:space="preserve">   experienced    </w:t>
      </w:r>
      <w:r>
        <w:t xml:space="preserve">   client    </w:t>
      </w:r>
      <w:r>
        <w:t xml:space="preserve">   finance    </w:t>
      </w:r>
      <w:r>
        <w:t xml:space="preserve">   accounting    </w:t>
      </w:r>
      <w:r>
        <w:t xml:space="preserve">   specialises    </w:t>
      </w:r>
      <w:r>
        <w:t xml:space="preserve">   applying    </w:t>
      </w:r>
      <w:r>
        <w:t xml:space="preserve">   advertised    </w:t>
      </w:r>
      <w:r>
        <w:t xml:space="preserve">   losses    </w:t>
      </w:r>
      <w:r>
        <w:t xml:space="preserve">   hospitality    </w:t>
      </w:r>
      <w:r>
        <w:t xml:space="preserve">   candidates    </w:t>
      </w:r>
      <w:r>
        <w:t xml:space="preserve">   jobs    </w:t>
      </w:r>
      <w:r>
        <w:t xml:space="preserve">   companies    </w:t>
      </w:r>
      <w:r>
        <w:t xml:space="preserve">   graduate    </w:t>
      </w:r>
      <w:r>
        <w:t xml:space="preserve">   recruiting    </w:t>
      </w:r>
      <w:r>
        <w:t xml:space="preserve">   recruitment    </w:t>
      </w:r>
      <w:r>
        <w:t xml:space="preserve">   london    </w:t>
      </w:r>
      <w:r>
        <w:t xml:space="preserve">   lockdown    </w:t>
      </w:r>
      <w:r>
        <w:t xml:space="preserve">   employees    </w:t>
      </w:r>
      <w:r>
        <w:t xml:space="preserve">   applications    </w:t>
      </w:r>
      <w:r>
        <w:t xml:space="preserve">   employment    </w:t>
      </w:r>
      <w:r>
        <w:t xml:space="preserve">   pandemic    </w:t>
      </w:r>
      <w:r>
        <w:t xml:space="preserve">   Corona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Recruiters inundated as coronavirus takes toll on UK labour market</dc:title>
  <dcterms:created xsi:type="dcterms:W3CDTF">2021-10-11T15:19:53Z</dcterms:created>
  <dcterms:modified xsi:type="dcterms:W3CDTF">2021-10-11T15:19:53Z</dcterms:modified>
</cp:coreProperties>
</file>