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Recruiting Buzzwords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Marketing tactic using an understanding of the industry, helps establish an organization as a leader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Yearly compensation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Applicant tracking system (abbreviated)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Formal way to ask a candidate to take the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 used to describe employees staying with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fit. How an individual’s personality might determine their preferences at work and how they work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Electronic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Place to store digital files, also produces 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Work/life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for the generation born in the early 1980s and the mid-1990s to early 2000s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perfect candidate, typically impossible to find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websites like Facebook and Twitter to interact with potential candidates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Job typically for students to help prepare for work after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job typically performed by recent college graduates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Conversation with candidate to determine if they are a good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 for bringing a new person into a company usually includes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Document with applicant's education and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Short-term worker (abbreviated)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Buzzwords</dc:title>
  <dcterms:created xsi:type="dcterms:W3CDTF">2021-10-11T15:18:49Z</dcterms:created>
  <dcterms:modified xsi:type="dcterms:W3CDTF">2021-10-11T15:18:49Z</dcterms:modified>
</cp:coreProperties>
</file>