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Recruiting Services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ace questions    </w:t>
      </w:r>
      <w:r>
        <w:t xml:space="preserve">   band promotion    </w:t>
      </w:r>
      <w:r>
        <w:t xml:space="preserve">   lateral    </w:t>
      </w:r>
      <w:r>
        <w:t xml:space="preserve">   new hire    </w:t>
      </w:r>
      <w:r>
        <w:t xml:space="preserve">   hire status    </w:t>
      </w:r>
      <w:r>
        <w:t xml:space="preserve">   converse    </w:t>
      </w:r>
      <w:r>
        <w:t xml:space="preserve">   nike    </w:t>
      </w:r>
      <w:r>
        <w:t xml:space="preserve">   posting length    </w:t>
      </w:r>
      <w:r>
        <w:t xml:space="preserve">   nca    </w:t>
      </w:r>
      <w:r>
        <w:t xml:space="preserve">   sign on bonus    </w:t>
      </w:r>
      <w:r>
        <w:t xml:space="preserve">   drug screen    </w:t>
      </w:r>
      <w:r>
        <w:t xml:space="preserve">   background check    </w:t>
      </w:r>
      <w:r>
        <w:t xml:space="preserve">   orientation date    </w:t>
      </w:r>
      <w:r>
        <w:t xml:space="preserve">   building    </w:t>
      </w:r>
      <w:r>
        <w:t xml:space="preserve">   req number    </w:t>
      </w:r>
      <w:r>
        <w:t xml:space="preserve">   running start    </w:t>
      </w:r>
      <w:r>
        <w:t xml:space="preserve">   salary    </w:t>
      </w:r>
      <w:r>
        <w:t xml:space="preserve">   start date    </w:t>
      </w:r>
      <w:r>
        <w:t xml:space="preserve">   Cartus assessment    </w:t>
      </w:r>
      <w:r>
        <w:t xml:space="preserve">   immigration    </w:t>
      </w:r>
      <w:r>
        <w:t xml:space="preserve">   offer letter    </w:t>
      </w:r>
      <w:r>
        <w:t xml:space="preserve">   job posting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Services Word Search</dc:title>
  <dcterms:created xsi:type="dcterms:W3CDTF">2021-10-11T15:19:20Z</dcterms:created>
  <dcterms:modified xsi:type="dcterms:W3CDTF">2021-10-11T15:19:20Z</dcterms:modified>
</cp:coreProperties>
</file>