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Rect/Reg-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of a ruler's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made by a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 of a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right-angled parallelogram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murder or killing of a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fancy clothing of a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Rightness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routine of right habits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Upright, not leaning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Rect/Reg- King</dc:title>
  <dcterms:created xsi:type="dcterms:W3CDTF">2021-10-11T15:18:33Z</dcterms:created>
  <dcterms:modified xsi:type="dcterms:W3CDTF">2021-10-11T15:18:33Z</dcterms:modified>
</cp:coreProperties>
</file>