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Rectum Pre-Lab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anus starts below the ________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diet low in _____  is one of the main causes of rectal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radiation and chemo is given at the same time, it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device may a patient be positioned to get the small bowel out of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hereditary polyp condition increases the risk of colon cancer (initials only)?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classification is used with rectal cancers?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structure within the rectum portals needs to stay out of the field as much as possible due to its sensitivity?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pathology of rectal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Mets from rectal cancers spread to the liver and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exam called when a Physician manually checks the rectum (initials only)?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terms of incidence in both men and women, where does colon cancer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diet high in _____  is one of the main causes of rectal cancer?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Rectum Pre-Lab Crossword Puzzle</dc:title>
  <dcterms:created xsi:type="dcterms:W3CDTF">2021-10-11T15:18:12Z</dcterms:created>
  <dcterms:modified xsi:type="dcterms:W3CDTF">2021-10-11T15:18:12Z</dcterms:modified>
</cp:coreProperties>
</file>