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Recuerdos del pasado (4a)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le gusta _______. Era travieso.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gustaba _________ las munecas.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 ______ yo tenia un tren electrico.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 le gustaban coleccionar las _______(dinero)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le dijo a la verdad. Ella le gusta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Iba el _______ de recreo de niña.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Ella se porta bien. Ella era bien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 gusta compartir. Era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le gusta _______ porque era obediente.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saltar a la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coleccionaba los osos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no le gustaba hablar. Ella era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 era travieso 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niña, yo coleccionaba las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 hermano y yo jugabamos los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 montaba un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hermana menor iba la guarderia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_______ le daba comida para perros cuando no estaba allí.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Jorge le gusta molestar sus hermano. Jorge era muy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hacia una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Recuerdos del pasado (4a)</dc:title>
  <dcterms:created xsi:type="dcterms:W3CDTF">2021-10-11T15:18:26Z</dcterms:created>
  <dcterms:modified xsi:type="dcterms:W3CDTF">2021-10-11T15:18:26Z</dcterms:modified>
</cp:coreProperties>
</file>