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Recuerdos del pasado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niño que no sigue las instrucciones de sus padres 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Barbie es un tipo de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Este animal es extinto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Este animal camina muy despacio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animal vive en el océano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lugar donde van los niños cuando sus padres trabajan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gente que vive al lado de tu casa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más fácil montar un ______________ que montar una 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G.I. Joe es un tipo de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niños bien educados _______________ los juguetes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Una niña que sigue las instrucciones de sus padres es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que no habla mucho es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 niño tiene muchos juguetes. Él 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 cuidado cuando saltas la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 amigo comparte su dinero con todo el mundo. Él es muy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Recuerdos del pasado</dc:title>
  <dcterms:created xsi:type="dcterms:W3CDTF">2021-10-11T15:18:37Z</dcterms:created>
  <dcterms:modified xsi:type="dcterms:W3CDTF">2021-10-11T15:18:37Z</dcterms:modified>
</cp:coreProperties>
</file>