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Recursos Naturales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teoria de la evolucion de las especies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muerte del ecosistema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conjunto formado por la flauna y flora de una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proceso por el cual un territorio que no posee las condiciones climaticas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siglas en ingles de fondo mundial para el ambientte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se usa un terreno para cultivar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sustancia quimica de amplio aspectro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agua para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zona de sudamerica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gas producido en el proceso de fermentacion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 Naturales</dc:title>
  <dcterms:created xsi:type="dcterms:W3CDTF">2021-10-11T15:18:31Z</dcterms:created>
  <dcterms:modified xsi:type="dcterms:W3CDTF">2021-10-11T15:18:31Z</dcterms:modified>
</cp:coreProperties>
</file>