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RecycleOs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bottles    </w:t>
      </w:r>
      <w:r>
        <w:t xml:space="preserve">   plastic    </w:t>
      </w:r>
      <w:r>
        <w:t xml:space="preserve">   renewing    </w:t>
      </w:r>
      <w:r>
        <w:t xml:space="preserve">   paper    </w:t>
      </w:r>
      <w:r>
        <w:t xml:space="preserve">   cans    </w:t>
      </w:r>
      <w:r>
        <w:t xml:space="preserve">   waste    </w:t>
      </w:r>
      <w:r>
        <w:t xml:space="preserve">   trash    </w:t>
      </w:r>
      <w:r>
        <w:t xml:space="preserve">   reduce    </w:t>
      </w:r>
      <w:r>
        <w:t xml:space="preserve">   reuse    </w:t>
      </w:r>
      <w:r>
        <w:t xml:space="preserve">   composting    </w:t>
      </w:r>
      <w:r>
        <w:t xml:space="preserve">   energy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RecycleOs Search</dc:title>
  <dcterms:created xsi:type="dcterms:W3CDTF">2021-10-11T15:19:22Z</dcterms:created>
  <dcterms:modified xsi:type="dcterms:W3CDTF">2021-10-11T15:19:22Z</dcterms:modified>
</cp:coreProperties>
</file>