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Recycle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Recycle </dc:title>
  <dcterms:created xsi:type="dcterms:W3CDTF">2022-08-17T22:00:54Z</dcterms:created>
  <dcterms:modified xsi:type="dcterms:W3CDTF">2022-08-17T22:00:54Z</dcterms:modified>
</cp:coreProperties>
</file>