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Material of bottles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Rubbish is buried in a _ _ _ _ _ _ _ _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Material  that comes from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type of material is made from a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recovers useful materials from waste to reuse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should "wash and ..." plastic bottles before recycling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Organic kitchen left over and garden waste can be turned into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Old clothes and toys can be donated to _ _ _ _ _ _ _ 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convert rubbish into either the same product or a different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Rubbish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Recycle</dc:title>
  <dcterms:created xsi:type="dcterms:W3CDTF">2021-10-11T15:19:48Z</dcterms:created>
  <dcterms:modified xsi:type="dcterms:W3CDTF">2021-10-11T15:19:48Z</dcterms:modified>
</cp:coreProperties>
</file>