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Recycle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pants    </w:t>
      </w:r>
      <w:r>
        <w:t xml:space="preserve">   horse    </w:t>
      </w:r>
      <w:r>
        <w:t xml:space="preserve">   sheep    </w:t>
      </w:r>
      <w:r>
        <w:t xml:space="preserve">   scarf    </w:t>
      </w:r>
      <w:r>
        <w:t xml:space="preserve">   jacket    </w:t>
      </w:r>
      <w:r>
        <w:t xml:space="preserve">   sweater    </w:t>
      </w:r>
      <w:r>
        <w:t xml:space="preserve">   skirt    </w:t>
      </w:r>
      <w:r>
        <w:t xml:space="preserve">   carrot    </w:t>
      </w:r>
      <w:r>
        <w:t xml:space="preserve">   potato    </w:t>
      </w:r>
      <w:r>
        <w:t xml:space="preserve">   tomato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Recycle 2</dc:title>
  <dcterms:created xsi:type="dcterms:W3CDTF">2021-10-11T15:18:07Z</dcterms:created>
  <dcterms:modified xsi:type="dcterms:W3CDTF">2021-10-11T15:18:07Z</dcterms:modified>
</cp:coreProperties>
</file>