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Now!!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Bale    </w:t>
      </w:r>
      <w:r>
        <w:t xml:space="preserve">   Carbon    </w:t>
      </w:r>
      <w:r>
        <w:t xml:space="preserve">   Carton    </w:t>
      </w:r>
      <w:r>
        <w:t xml:space="preserve">   Cartridge    </w:t>
      </w:r>
      <w:r>
        <w:t xml:space="preserve">   Collect    </w:t>
      </w:r>
      <w:r>
        <w:t xml:space="preserve">   Containers    </w:t>
      </w:r>
      <w:r>
        <w:t xml:space="preserve">   Cooled    </w:t>
      </w:r>
      <w:r>
        <w:t xml:space="preserve">   Crush    </w:t>
      </w:r>
      <w:r>
        <w:t xml:space="preserve">   Cullet    </w:t>
      </w:r>
      <w:r>
        <w:t xml:space="preserve">   Decontaminate    </w:t>
      </w:r>
      <w:r>
        <w:t xml:space="preserve">   Detin    </w:t>
      </w:r>
      <w:r>
        <w:t xml:space="preserve">   Discard    </w:t>
      </w:r>
      <w:r>
        <w:t xml:space="preserve">   Facility    </w:t>
      </w:r>
      <w:r>
        <w:t xml:space="preserve">   Footprint    </w:t>
      </w:r>
      <w:r>
        <w:t xml:space="preserve">   Furnace    </w:t>
      </w:r>
      <w:r>
        <w:t xml:space="preserve">   Item    </w:t>
      </w:r>
      <w:r>
        <w:t xml:space="preserve">   Lifecycle    </w:t>
      </w:r>
      <w:r>
        <w:t xml:space="preserve">   Packaging    </w:t>
      </w:r>
      <w:r>
        <w:t xml:space="preserve">   Pellets    </w:t>
      </w:r>
      <w:r>
        <w:t xml:space="preserve">   Plant    </w:t>
      </w:r>
      <w:r>
        <w:t xml:space="preserve">   Rawmaterial    </w:t>
      </w:r>
      <w:r>
        <w:t xml:space="preserve">   Recovered    </w:t>
      </w:r>
      <w:r>
        <w:t xml:space="preserve">   Reshape    </w:t>
      </w:r>
      <w:r>
        <w:t xml:space="preserve">   Saveenergy    </w:t>
      </w:r>
      <w:r>
        <w:t xml:space="preserve">   Scraps    </w:t>
      </w:r>
      <w:r>
        <w:t xml:space="preserve">   Shred    </w:t>
      </w:r>
      <w:r>
        <w:t xml:space="preserve">   Squash    </w:t>
      </w:r>
      <w:r>
        <w:t xml:space="preserve">   Squeeze    </w:t>
      </w:r>
      <w:r>
        <w:t xml:space="preserve">   Staggering    </w:t>
      </w:r>
      <w:r>
        <w:t xml:space="preserve">   Styrofoam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Now!!</dc:title>
  <dcterms:created xsi:type="dcterms:W3CDTF">2021-10-11T15:18:45Z</dcterms:created>
  <dcterms:modified xsi:type="dcterms:W3CDTF">2021-10-11T15:18:45Z</dcterms:modified>
</cp:coreProperties>
</file>