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* Reduce * Reuse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Aluminum    </w:t>
      </w:r>
      <w:r>
        <w:t xml:space="preserve">   Biodegrade    </w:t>
      </w:r>
      <w:r>
        <w:t xml:space="preserve">   Cardboard    </w:t>
      </w:r>
      <w:r>
        <w:t xml:space="preserve">   Clothes    </w:t>
      </w:r>
      <w:r>
        <w:t xml:space="preserve">   Community    </w:t>
      </w:r>
      <w:r>
        <w:t xml:space="preserve">   Earth    </w:t>
      </w:r>
      <w:r>
        <w:t xml:space="preserve">   Energy    </w:t>
      </w:r>
      <w:r>
        <w:t xml:space="preserve">   Glass Jars    </w:t>
      </w:r>
      <w:r>
        <w:t xml:space="preserve">   Landfill    </w:t>
      </w:r>
      <w:r>
        <w:t xml:space="preserve">   Litter    </w:t>
      </w:r>
      <w:r>
        <w:t xml:space="preserve">   Natural Resources    </w:t>
      </w:r>
      <w:r>
        <w:t xml:space="preserve">   Newspaper    </w:t>
      </w:r>
      <w:r>
        <w:t xml:space="preserve">   Office Paper    </w:t>
      </w:r>
      <w:r>
        <w:t xml:space="preserve">   Oil    </w:t>
      </w:r>
      <w:r>
        <w:t xml:space="preserve">   Paint    </w:t>
      </w:r>
      <w:r>
        <w:t xml:space="preserve">   Plastic    </w:t>
      </w:r>
      <w:r>
        <w:t xml:space="preserve">   Rain    </w:t>
      </w:r>
      <w:r>
        <w:t xml:space="preserve">   Recycle    </w:t>
      </w:r>
      <w:r>
        <w:t xml:space="preserve">   Recycling Center    </w:t>
      </w:r>
      <w:r>
        <w:t xml:space="preserve">   Repurpose    </w:t>
      </w:r>
      <w:r>
        <w:t xml:space="preserve">   Reuse    </w:t>
      </w:r>
      <w:r>
        <w:t xml:space="preserve">   River    </w:t>
      </w:r>
      <w:r>
        <w:t xml:space="preserve">   Steel Cans    </w:t>
      </w:r>
      <w:r>
        <w:t xml:space="preserve">   Sun    </w:t>
      </w:r>
      <w:r>
        <w:t xml:space="preserve">   Tires    </w:t>
      </w:r>
      <w:r>
        <w:t xml:space="preserve">   Tree    </w:t>
      </w:r>
      <w:r>
        <w:t xml:space="preserve">   Wind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* Reduce * Reuse</dc:title>
  <dcterms:created xsi:type="dcterms:W3CDTF">2021-10-11T15:19:17Z</dcterms:created>
  <dcterms:modified xsi:type="dcterms:W3CDTF">2021-10-11T15:19:17Z</dcterms:modified>
</cp:coreProperties>
</file>