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 Week 25 September to 1 October. Get Sorted MK!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BATTERIES    </w:t>
      </w:r>
      <w:r>
        <w:t xml:space="preserve">   GARDEN WASTE    </w:t>
      </w:r>
      <w:r>
        <w:t xml:space="preserve">   TINS    </w:t>
      </w:r>
      <w:r>
        <w:t xml:space="preserve">   BIN LORRY    </w:t>
      </w:r>
      <w:r>
        <w:t xml:space="preserve">   PLASTIC    </w:t>
      </w:r>
      <w:r>
        <w:t xml:space="preserve">   LANDFILL    </w:t>
      </w:r>
      <w:r>
        <w:t xml:space="preserve">   ENVIRONMENT    </w:t>
      </w:r>
      <w:r>
        <w:t xml:space="preserve">   COMPOST    </w:t>
      </w:r>
      <w:r>
        <w:t xml:space="preserve">   CARDBOARD    </w:t>
      </w:r>
      <w:r>
        <w:t xml:space="preserve">   PAPER    </w:t>
      </w:r>
      <w:r>
        <w:t xml:space="preserve">   RECYCLE SACK    </w:t>
      </w:r>
      <w:r>
        <w:t xml:space="preserve">   CANS    </w:t>
      </w:r>
      <w:r>
        <w:t xml:space="preserve">   BOTTLES    </w:t>
      </w: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BLACK SACK    </w:t>
      </w:r>
      <w:r>
        <w:t xml:space="preserve">   FOOD WASTE    </w:t>
      </w:r>
      <w:r>
        <w:t xml:space="preserve">   GREEN 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Week 25 September to 1 October. Get Sorted MK!</dc:title>
  <dcterms:created xsi:type="dcterms:W3CDTF">2021-10-11T15:18:54Z</dcterms:created>
  <dcterms:modified xsi:type="dcterms:W3CDTF">2021-10-11T15:18:54Z</dcterms:modified>
</cp:coreProperties>
</file>