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Recycle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TRASH    </w:t>
      </w:r>
      <w:r>
        <w:t xml:space="preserve">   RECYCLE    </w:t>
      </w:r>
      <w:r>
        <w:t xml:space="preserve">   PLASTIC    </w:t>
      </w:r>
      <w:r>
        <w:t xml:space="preserve">   PAPER    </w:t>
      </w:r>
      <w:r>
        <w:t xml:space="preserve">   METAL    </w:t>
      </w:r>
      <w:r>
        <w:t xml:space="preserve">   GLASS    </w:t>
      </w:r>
      <w:r>
        <w:t xml:space="preserve">   EARTH    </w:t>
      </w:r>
      <w:r>
        <w:t xml:space="preserve">   CAN    </w:t>
      </w:r>
      <w:r>
        <w:t xml:space="preserve">   BOTTLE    </w:t>
      </w:r>
      <w:r>
        <w:t xml:space="preserve">   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Word Find </dc:title>
  <dcterms:created xsi:type="dcterms:W3CDTF">2021-10-11T15:18:43Z</dcterms:created>
  <dcterms:modified xsi:type="dcterms:W3CDTF">2021-10-11T15:18:43Z</dcterms:modified>
</cp:coreProperties>
</file>