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 now!!!</w:t>
      </w:r>
    </w:p>
    <w:p>
      <w:pPr>
        <w:pStyle w:val="Questions"/>
      </w:pPr>
      <w:r>
        <w:t xml:space="preserve">1. YRCORGE GAB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DSICTMOE MTIE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NON EEBYCCRLLA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RLEDAC TO GERAV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EETM A TARTGE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LNILEOGCTC MYTSSE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GIIRNV OTPCRUD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XEZODDIEI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SIHGPNPI ABDAOR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EORNVYOC BLTE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now!!!</dc:title>
  <dcterms:created xsi:type="dcterms:W3CDTF">2021-10-11T15:18:48Z</dcterms:created>
  <dcterms:modified xsi:type="dcterms:W3CDTF">2021-10-11T15:18:48Z</dcterms:modified>
</cp:coreProperties>
</file>