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Recycle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recycle to save animal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topped bins contain ________ materials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cans are 100% recyclable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topped bins contain _________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__________ to save and reuse valuable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waste must be dealt with by professionals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Deciding on materials before purchasing due to recycling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that is capable of being decomposed by bacteria is deemed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that cannot be recycled may end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creatures aid in recycling kitchen scraps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right</dc:title>
  <dcterms:created xsi:type="dcterms:W3CDTF">2021-10-11T15:19:15Z</dcterms:created>
  <dcterms:modified xsi:type="dcterms:W3CDTF">2021-10-11T15:19:15Z</dcterms:modified>
</cp:coreProperties>
</file>