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Recycled 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resource that does exist and is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resource that we will never run out of (Ex. Wind)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investigate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Resources that are natural, not man made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resource that may not last forever, or is limited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living resource (Ex. tree)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resource that may be used in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non living resource (Ex. a rock)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Convert into a reusable resource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 less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use an object again, such as a water bottle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Recycled art</dc:title>
  <dcterms:created xsi:type="dcterms:W3CDTF">2021-10-11T15:19:11Z</dcterms:created>
  <dcterms:modified xsi:type="dcterms:W3CDTF">2021-10-11T15:19:11Z</dcterms:modified>
</cp:coreProperties>
</file>