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Recycled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Washing car    </w:t>
      </w:r>
      <w:r>
        <w:t xml:space="preserve">   Watering Garden    </w:t>
      </w:r>
      <w:r>
        <w:t xml:space="preserve">   Laundry    </w:t>
      </w:r>
      <w:r>
        <w:t xml:space="preserve">   Vineyard estates    </w:t>
      </w:r>
      <w:r>
        <w:t xml:space="preserve">   Purple tap    </w:t>
      </w:r>
      <w:r>
        <w:t xml:space="preserve">   California    </w:t>
      </w:r>
      <w:r>
        <w:t xml:space="preserve">   Sewage    </w:t>
      </w:r>
      <w:r>
        <w:t xml:space="preserve">   Money    </w:t>
      </w:r>
      <w:r>
        <w:t xml:space="preserve">   Water Plants    </w:t>
      </w:r>
      <w:r>
        <w:t xml:space="preserve">   Waste    </w:t>
      </w:r>
      <w:r>
        <w:t xml:space="preserve">   Global    </w:t>
      </w:r>
      <w:r>
        <w:t xml:space="preserve">   Fitratiom    </w:t>
      </w:r>
      <w:r>
        <w:t xml:space="preserve">   increase    </w:t>
      </w:r>
      <w:r>
        <w:t xml:space="preserve">   Werribee    </w:t>
      </w:r>
      <w:r>
        <w:t xml:space="preserve">   USA    </w:t>
      </w:r>
      <w:r>
        <w:t xml:space="preserve">   Toowoomba    </w:t>
      </w:r>
      <w:r>
        <w:t xml:space="preserve">   poo    </w:t>
      </w:r>
      <w:r>
        <w:t xml:space="preserve">   Singapore    </w:t>
      </w:r>
      <w:r>
        <w:t xml:space="preserve">   Recycled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Recycled water</dc:title>
  <dcterms:created xsi:type="dcterms:W3CDTF">2021-10-11T15:19:34Z</dcterms:created>
  <dcterms:modified xsi:type="dcterms:W3CDTF">2021-10-11T15:19:34Z</dcterms:modified>
</cp:coreProperties>
</file>