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scrap    </w:t>
      </w:r>
      <w:r>
        <w:t xml:space="preserve">   tin    </w:t>
      </w:r>
      <w:r>
        <w:t xml:space="preserve">   green    </w:t>
      </w:r>
      <w:r>
        <w:t xml:space="preserve">   sorting    </w:t>
      </w:r>
      <w:r>
        <w:t xml:space="preserve">   glass    </w:t>
      </w:r>
      <w:r>
        <w:t xml:space="preserve">   plastic    </w:t>
      </w:r>
      <w:r>
        <w:t xml:space="preserve">   cans    </w:t>
      </w:r>
      <w:r>
        <w:t xml:space="preserve">   paper    </w:t>
      </w:r>
      <w:r>
        <w:t xml:space="preserve">   landfill    </w:t>
      </w:r>
      <w:r>
        <w:t xml:space="preserve">   recover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2021-10-11T15:19:42Z</dcterms:created>
  <dcterms:modified xsi:type="dcterms:W3CDTF">2021-10-11T15:19:42Z</dcterms:modified>
</cp:coreProperties>
</file>