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emissions    </w:t>
      </w:r>
      <w:r>
        <w:t xml:space="preserve">   landfill    </w:t>
      </w:r>
      <w:r>
        <w:t xml:space="preserve">   pollution    </w:t>
      </w:r>
      <w:r>
        <w:t xml:space="preserve">   paper    </w:t>
      </w:r>
      <w:r>
        <w:t xml:space="preserve">   glass    </w:t>
      </w:r>
      <w:r>
        <w:t xml:space="preserve">   cans    </w:t>
      </w:r>
      <w:r>
        <w:t xml:space="preserve">   greenhouse    </w:t>
      </w:r>
      <w:r>
        <w:t xml:space="preserve">   ecosystem    </w:t>
      </w:r>
      <w:r>
        <w:t xml:space="preserve">   sustainability    </w:t>
      </w:r>
      <w:r>
        <w:t xml:space="preserve">   toxic    </w:t>
      </w:r>
      <w:r>
        <w:t xml:space="preserve">   solar    </w:t>
      </w:r>
      <w:r>
        <w:t xml:space="preserve">   earth    </w:t>
      </w:r>
      <w:r>
        <w:t xml:space="preserve">   gas    </w:t>
      </w:r>
      <w:r>
        <w:t xml:space="preserve">   environment    </w:t>
      </w:r>
      <w:r>
        <w:t xml:space="preserve">   waste    </w:t>
      </w:r>
      <w:r>
        <w:t xml:space="preserve">   rubbish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</dc:title>
  <dcterms:created xsi:type="dcterms:W3CDTF">2021-10-11T15:18:24Z</dcterms:created>
  <dcterms:modified xsi:type="dcterms:W3CDTF">2021-10-11T15:18:24Z</dcterms:modified>
</cp:coreProperties>
</file>