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SOLAR    </w:t>
      </w:r>
      <w:r>
        <w:t xml:space="preserve">   RUBBISH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PLASTIC    </w:t>
      </w:r>
      <w:r>
        <w:t xml:space="preserve">   LANDFILL    </w:t>
      </w:r>
      <w:r>
        <w:t xml:space="preserve">   GROW    </w:t>
      </w:r>
      <w:r>
        <w:t xml:space="preserve">   GLASS    </w:t>
      </w:r>
      <w:r>
        <w:t xml:space="preserve">   GARDEN    </w:t>
      </w:r>
      <w:r>
        <w:t xml:space="preserve">   ENVIORMENT    </w:t>
      </w:r>
      <w:r>
        <w:t xml:space="preserve">   COMPOST    </w:t>
      </w:r>
      <w:r>
        <w:t xml:space="preserve">   CANS    </w:t>
      </w:r>
      <w:r>
        <w:t xml:space="preserve">   ALUMINUM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2021-10-11T15:18:32Z</dcterms:created>
  <dcterms:modified xsi:type="dcterms:W3CDTF">2021-10-11T15:18:32Z</dcterms:modified>
</cp:coreProperties>
</file>