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Recycling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type of text where you argue from one point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is getting hotter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you recycle, you should...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oil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present simple verb form of recycling?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noun form of pollute?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that is dirty from factories and fumes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that has come through a dump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a potential danger to someone is a...?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gases are created by pollution and are causing the world to heat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could be dangerous to someone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get these from compost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something that is poisonous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step to getting rid of waste is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air dumps attract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used for making something new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verb that means for something to break down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recycle your food scraps in your garden, it 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</dc:title>
  <dcterms:created xsi:type="dcterms:W3CDTF">2021-10-11T15:20:04Z</dcterms:created>
  <dcterms:modified xsi:type="dcterms:W3CDTF">2021-10-11T15:20:04Z</dcterms:modified>
</cp:coreProperties>
</file>